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8DD4" w14:textId="117FB7B2" w:rsidR="004F475E" w:rsidRPr="007E432B" w:rsidRDefault="007E432B" w:rsidP="007E432B">
      <w:pPr>
        <w:pStyle w:val="Nadpis1"/>
        <w:jc w:val="center"/>
        <w:rPr>
          <w:sz w:val="32"/>
          <w:szCs w:val="32"/>
        </w:rPr>
      </w:pPr>
      <w:r w:rsidRPr="007E432B">
        <w:rPr>
          <w:sz w:val="32"/>
          <w:szCs w:val="32"/>
        </w:rPr>
        <w:t xml:space="preserve">SOUHLAS ZÁKONNÉHO ZÁSTUPCE </w:t>
      </w:r>
      <w:r w:rsidRPr="007E432B">
        <w:rPr>
          <w:sz w:val="32"/>
          <w:szCs w:val="32"/>
        </w:rPr>
        <w:br/>
        <w:t>S ÚČASTÍ NA KYTAROVÝCH DÍLNÁCH V ŘEHENICKÉM DVORKU</w:t>
      </w:r>
    </w:p>
    <w:p w14:paraId="0EB2BEE8" w14:textId="76F7F433" w:rsidR="004F475E" w:rsidRPr="00E86322" w:rsidRDefault="00000000">
      <w:pPr>
        <w:rPr>
          <w:lang w:val="cs-CZ"/>
        </w:rPr>
      </w:pPr>
      <w:r w:rsidRPr="00E86322">
        <w:rPr>
          <w:lang w:val="cs-CZ"/>
        </w:rPr>
        <w:br/>
        <w:t>Já, níže podepsaný/á:</w:t>
      </w:r>
      <w:r w:rsidRPr="00E86322">
        <w:rPr>
          <w:lang w:val="cs-CZ"/>
        </w:rPr>
        <w:br/>
      </w:r>
      <w:r w:rsidRPr="00E86322">
        <w:rPr>
          <w:lang w:val="cs-CZ"/>
        </w:rPr>
        <w:br/>
        <w:t>Jméno a příjmení zákonného zástupce: ...........................................................</w:t>
      </w:r>
      <w:r w:rsidRPr="00E86322">
        <w:rPr>
          <w:lang w:val="cs-CZ"/>
        </w:rPr>
        <w:br/>
      </w:r>
      <w:r w:rsidRPr="00E86322">
        <w:rPr>
          <w:lang w:val="cs-CZ"/>
        </w:rPr>
        <w:br/>
        <w:t>Telefonní kontakt: ...........................................................</w:t>
      </w:r>
      <w:r w:rsidRPr="00E86322">
        <w:rPr>
          <w:lang w:val="cs-CZ"/>
        </w:rPr>
        <w:br/>
      </w:r>
      <w:r w:rsidRPr="00E86322">
        <w:rPr>
          <w:lang w:val="cs-CZ"/>
        </w:rPr>
        <w:br/>
        <w:t>souhlasím s účastí mého dítěte:</w:t>
      </w:r>
      <w:r w:rsidRPr="00E86322">
        <w:rPr>
          <w:lang w:val="cs-CZ"/>
        </w:rPr>
        <w:br/>
      </w:r>
      <w:r w:rsidRPr="00E86322">
        <w:rPr>
          <w:lang w:val="cs-CZ"/>
        </w:rPr>
        <w:br/>
        <w:t>Jméno a příjmení dítěte: ...........................................................</w:t>
      </w:r>
      <w:r w:rsidRPr="00E86322">
        <w:rPr>
          <w:lang w:val="cs-CZ"/>
        </w:rPr>
        <w:br/>
      </w:r>
      <w:r w:rsidRPr="00E86322">
        <w:rPr>
          <w:lang w:val="cs-CZ"/>
        </w:rPr>
        <w:br/>
        <w:t>Datum narození: ...........................................................</w:t>
      </w:r>
      <w:r w:rsidRPr="00E86322">
        <w:rPr>
          <w:lang w:val="cs-CZ"/>
        </w:rPr>
        <w:br/>
      </w:r>
      <w:r w:rsidRPr="00E86322">
        <w:rPr>
          <w:lang w:val="cs-CZ"/>
        </w:rPr>
        <w:br/>
        <w:t>na akci Kytarové dílny v Řehenickém Dvorku, konané dne 9. srpna 2025 v Řehenicích, pořádané Řehenickým Dvorkem a Zbyňkem Brychem.</w:t>
      </w:r>
      <w:r w:rsidRPr="00E86322">
        <w:rPr>
          <w:lang w:val="cs-CZ"/>
        </w:rPr>
        <w:br/>
      </w:r>
      <w:r w:rsidRPr="00E86322">
        <w:rPr>
          <w:lang w:val="cs-CZ"/>
        </w:rPr>
        <w:br/>
        <w:t>Souhlasím s tím, že:</w:t>
      </w:r>
      <w:r w:rsidRPr="00E86322">
        <w:rPr>
          <w:lang w:val="cs-CZ"/>
        </w:rPr>
        <w:br/>
        <w:t>☑️ akce je volnočasového charakteru, nejedná se o školní nebo zájmový kroužek,</w:t>
      </w:r>
      <w:r w:rsidRPr="00E86322">
        <w:rPr>
          <w:lang w:val="cs-CZ"/>
        </w:rPr>
        <w:br/>
        <w:t>☑️ dítě je zdravotně způsobilé k účasti na akci,</w:t>
      </w:r>
      <w:r w:rsidRPr="00E86322">
        <w:rPr>
          <w:lang w:val="cs-CZ"/>
        </w:rPr>
        <w:br/>
        <w:t>☑️ za běžnou bezpečnost a chování dítěte odpovídá dítě samo a jeho zákonný zástupce,</w:t>
      </w:r>
      <w:r w:rsidRPr="00E86322">
        <w:rPr>
          <w:lang w:val="cs-CZ"/>
        </w:rPr>
        <w:br/>
        <w:t>☑️ v případě potřeby mohu být kontaktován/a na uvedeném čísle.</w:t>
      </w:r>
      <w:r w:rsidRPr="00E86322">
        <w:rPr>
          <w:lang w:val="cs-CZ"/>
        </w:rPr>
        <w:br/>
      </w:r>
      <w:r w:rsidRPr="00E86322">
        <w:rPr>
          <w:lang w:val="cs-CZ"/>
        </w:rPr>
        <w:br/>
        <w:t>Souhlasím s přespáním mého dítěte na místě akce:</w:t>
      </w:r>
      <w:r w:rsidRPr="00E86322">
        <w:rPr>
          <w:lang w:val="cs-CZ"/>
        </w:rPr>
        <w:br/>
        <w:t>(zaškrtněte podle situace)</w:t>
      </w:r>
      <w:r w:rsidRPr="00E86322">
        <w:rPr>
          <w:lang w:val="cs-CZ"/>
        </w:rPr>
        <w:br/>
        <w:t>☐ ANO — souhlasím s přespáním dítěte</w:t>
      </w:r>
      <w:r w:rsidRPr="00E86322">
        <w:rPr>
          <w:lang w:val="cs-CZ"/>
        </w:rPr>
        <w:br/>
        <w:t>☐ NE — dítě nebude přespávat</w:t>
      </w:r>
      <w:r w:rsidRPr="00E86322">
        <w:rPr>
          <w:lang w:val="cs-CZ"/>
        </w:rPr>
        <w:br/>
      </w:r>
      <w:r w:rsidRPr="00E86322">
        <w:rPr>
          <w:lang w:val="cs-CZ"/>
        </w:rPr>
        <w:br/>
        <w:t>Souhlasím s pořizováním fotografií z akce:</w:t>
      </w:r>
      <w:r w:rsidR="00E86322">
        <w:rPr>
          <w:lang w:val="cs-CZ"/>
        </w:rPr>
        <w:br/>
        <w:t>(pokud nezaškrtneš, má se za to, že souhlasíš)</w:t>
      </w:r>
      <w:r w:rsidRPr="00E86322">
        <w:rPr>
          <w:lang w:val="cs-CZ"/>
        </w:rPr>
        <w:br/>
        <w:t>☐ ANO — fotografie mohou být použity pro nekomerční prezentaci akce (FB stránka, web Kytarové workshopy apod.)</w:t>
      </w:r>
      <w:r w:rsidRPr="00E86322">
        <w:rPr>
          <w:lang w:val="cs-CZ"/>
        </w:rPr>
        <w:br/>
        <w:t>☐ NE — nesouhlasím s pořizováním fotografií</w:t>
      </w:r>
      <w:r w:rsidRPr="00E86322">
        <w:rPr>
          <w:lang w:val="cs-CZ"/>
        </w:rPr>
        <w:br/>
      </w:r>
      <w:r w:rsidRPr="00E86322">
        <w:rPr>
          <w:lang w:val="cs-CZ"/>
        </w:rPr>
        <w:br/>
        <w:t>V ..................................... dne ............................</w:t>
      </w:r>
      <w:r w:rsidR="007E432B" w:rsidRPr="00E86322">
        <w:rPr>
          <w:lang w:val="cs-CZ"/>
        </w:rPr>
        <w:br/>
      </w:r>
      <w:r w:rsidR="007E432B" w:rsidRPr="00E86322">
        <w:rPr>
          <w:lang w:val="cs-CZ"/>
        </w:rPr>
        <w:br/>
      </w:r>
      <w:r w:rsidRPr="00E86322">
        <w:rPr>
          <w:lang w:val="cs-CZ"/>
        </w:rPr>
        <w:t>Podpis zákonného zástupce: ...........................................................</w:t>
      </w:r>
      <w:r w:rsidRPr="00E86322">
        <w:rPr>
          <w:lang w:val="cs-CZ"/>
        </w:rPr>
        <w:br/>
      </w:r>
    </w:p>
    <w:sectPr w:rsidR="004F475E" w:rsidRPr="00E86322" w:rsidSect="007E432B">
      <w:pgSz w:w="12240" w:h="15840"/>
      <w:pgMar w:top="1247" w:right="1531" w:bottom="624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7207700">
    <w:abstractNumId w:val="8"/>
  </w:num>
  <w:num w:numId="2" w16cid:durableId="1948198945">
    <w:abstractNumId w:val="6"/>
  </w:num>
  <w:num w:numId="3" w16cid:durableId="628166497">
    <w:abstractNumId w:val="5"/>
  </w:num>
  <w:num w:numId="4" w16cid:durableId="739013163">
    <w:abstractNumId w:val="4"/>
  </w:num>
  <w:num w:numId="5" w16cid:durableId="1004280123">
    <w:abstractNumId w:val="7"/>
  </w:num>
  <w:num w:numId="6" w16cid:durableId="130442963">
    <w:abstractNumId w:val="3"/>
  </w:num>
  <w:num w:numId="7" w16cid:durableId="2014989945">
    <w:abstractNumId w:val="2"/>
  </w:num>
  <w:num w:numId="8" w16cid:durableId="1787236032">
    <w:abstractNumId w:val="1"/>
  </w:num>
  <w:num w:numId="9" w16cid:durableId="1972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475E"/>
    <w:rsid w:val="007E432B"/>
    <w:rsid w:val="00984F92"/>
    <w:rsid w:val="00AA1D8D"/>
    <w:rsid w:val="00B47730"/>
    <w:rsid w:val="00CB0664"/>
    <w:rsid w:val="00E863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77F9D"/>
  <w14:defaultImageDpi w14:val="300"/>
  <w15:docId w15:val="{9B6A7751-4726-F745-98DB-BF2D0B89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Zbyněk Brych</cp:lastModifiedBy>
  <cp:revision>3</cp:revision>
  <cp:lastPrinted>2025-06-22T16:26:00Z</cp:lastPrinted>
  <dcterms:created xsi:type="dcterms:W3CDTF">2025-06-22T16:26:00Z</dcterms:created>
  <dcterms:modified xsi:type="dcterms:W3CDTF">2025-06-22T16:41:00Z</dcterms:modified>
  <cp:category/>
</cp:coreProperties>
</file>